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102A43"/>
          <w:sz w:val="36"/>
        </w:rPr>
        <w:t>Barkat Kamran</w:t>
      </w:r>
    </w:p>
    <w:p>
      <w:pPr>
        <w:spacing w:after="40"/>
        <w:jc w:val="center"/>
      </w:pPr>
      <w:r>
        <w:rPr>
          <w:b/>
          <w:color w:val="163E65"/>
          <w:sz w:val="20"/>
        </w:rPr>
        <w:t>Full Stack Developer | React Native | React | Next.js | Firebase</w:t>
      </w:r>
    </w:p>
    <w:p>
      <w:pPr>
        <w:spacing w:after="140"/>
        <w:jc w:val="center"/>
      </w:pPr>
      <w:r>
        <w:rPr>
          <w:sz w:val="16"/>
        </w:rPr>
        <w:t>Maple Ridge, BC, Canada | 236-886-7898 | barkat.kamran2015@gmail.com | barkatkamran.com | linkedin.com/in/barkat-ali-kamran-1715441a4 | github.com/barkatkamran2015</w:t>
      </w:r>
    </w:p>
    <w:p>
      <w:pPr>
        <w:spacing w:before="140" w:after="60"/>
        <w:pBdr>
          <w:bottom w:val="single" w:sz="8" w:space="3" w:color="D9E2EC"/>
        </w:pBdr>
      </w:pPr>
      <w:r>
        <w:rPr>
          <w:b/>
          <w:color w:val="163E65"/>
          <w:sz w:val="19"/>
        </w:rPr>
        <w:t>PROFESSIONAL SUMMARY</w:t>
      </w:r>
    </w:p>
    <w:p>
      <w:pPr>
        <w:spacing w:after="80" w:line="247" w:lineRule="auto"/>
      </w:pPr>
      <w:r>
        <w:rPr>
          <w:sz w:val="18"/>
        </w:rPr>
        <w:t>Full Stack and Mobile Developer with 3+ years of experience building React, React Native, Next.js, Node.js, and Firebase applications. Strong hands-on background in cross-platform mobile features, responsive frontends, REST API integration, authentication, Firestore data models, cloud storage, and technical SEO foundations. Recent work includes mobile app platforms, local business websites, booking and lead-generation flows, sitemap/metadata/schema cleanup, and production-ready client delivery. Open to frontend, React Native, full-stack, Firebase, and contract development roles in British Columbia or remote Canada.</w:t>
      </w:r>
    </w:p>
    <w:p>
      <w:pPr>
        <w:spacing w:before="140" w:after="60"/>
        <w:pBdr>
          <w:bottom w:val="single" w:sz="8" w:space="3" w:color="D9E2EC"/>
        </w:pBdr>
      </w:pPr>
      <w:r>
        <w:rPr>
          <w:b/>
          <w:color w:val="163E65"/>
          <w:sz w:val="19"/>
        </w:rPr>
        <w:t>CORE SKILLS</w:t>
      </w:r>
    </w:p>
    <w:p>
      <w:pPr>
        <w:spacing w:after="20" w:line="245" w:lineRule="auto"/>
      </w:pPr>
      <w:r>
        <w:rPr>
          <w:b/>
          <w:sz w:val="18"/>
        </w:rPr>
        <w:t>Frontend:</w:t>
      </w:r>
      <w:r>
        <w:rPr>
          <w:sz w:val="18"/>
        </w:rPr>
        <w:t xml:space="preserve"> React, Next.js, TypeScript, JavaScript, HTML, CSS, responsive UI, UI/UX implementation</w:t>
      </w:r>
    </w:p>
    <w:p>
      <w:pPr>
        <w:spacing w:after="20" w:line="245" w:lineRule="auto"/>
      </w:pPr>
      <w:r>
        <w:rPr>
          <w:b/>
          <w:sz w:val="18"/>
        </w:rPr>
        <w:t>Mobile:</w:t>
      </w:r>
      <w:r>
        <w:rPr>
          <w:sz w:val="18"/>
        </w:rPr>
        <w:t xml:space="preserve"> React Native, SwiftUI, UIKit, Xcode, iOS/Android interfaces, subscriptions, mobile performance</w:t>
      </w:r>
    </w:p>
    <w:p>
      <w:pPr>
        <w:spacing w:after="20" w:line="245" w:lineRule="auto"/>
      </w:pPr>
      <w:r>
        <w:rPr>
          <w:b/>
          <w:sz w:val="18"/>
        </w:rPr>
        <w:t>Backend:</w:t>
      </w:r>
      <w:r>
        <w:rPr>
          <w:sz w:val="18"/>
        </w:rPr>
        <w:t xml:space="preserve"> Node.js, Express.js, REST APIs, Firebase Cloud Functions, authentication, role-based access control</w:t>
      </w:r>
    </w:p>
    <w:p>
      <w:pPr>
        <w:spacing w:after="20" w:line="245" w:lineRule="auto"/>
      </w:pPr>
      <w:r>
        <w:rPr>
          <w:b/>
          <w:sz w:val="18"/>
        </w:rPr>
        <w:t>Data and Cloud:</w:t>
      </w:r>
      <w:r>
        <w:rPr>
          <w:sz w:val="18"/>
        </w:rPr>
        <w:t xml:space="preserve"> Firestore, Firebase Auth, Cloud Storage, MySQL, MongoDB, SQL Server, Firebase Hosting, Vercel</w:t>
      </w:r>
    </w:p>
    <w:p>
      <w:pPr>
        <w:spacing w:after="20" w:line="245" w:lineRule="auto"/>
      </w:pPr>
      <w:r>
        <w:rPr>
          <w:b/>
          <w:sz w:val="18"/>
        </w:rPr>
        <w:t>SEO and Web Delivery:</w:t>
      </w:r>
      <w:r>
        <w:rPr>
          <w:sz w:val="18"/>
        </w:rPr>
        <w:t xml:space="preserve"> technical SEO, metadata, sitemap, robots.txt, canonical tags, schema, Search Console readiness</w:t>
      </w:r>
    </w:p>
    <w:p>
      <w:pPr>
        <w:spacing w:after="20" w:line="245" w:lineRule="auto"/>
      </w:pPr>
      <w:r>
        <w:rPr>
          <w:b/>
          <w:sz w:val="18"/>
        </w:rPr>
        <w:t>Tools:</w:t>
      </w:r>
      <w:r>
        <w:rPr>
          <w:sz w:val="18"/>
        </w:rPr>
        <w:t xml:space="preserve"> Git, GitHub, Postman, GitHub Actions, AI-assisted development, debugging, documentation</w:t>
      </w:r>
    </w:p>
    <w:p>
      <w:pPr>
        <w:spacing w:before="140" w:after="60"/>
        <w:pBdr>
          <w:bottom w:val="single" w:sz="8" w:space="3" w:color="D9E2EC"/>
        </w:pBdr>
      </w:pPr>
      <w:r>
        <w:rPr>
          <w:b/>
          <w:color w:val="163E65"/>
          <w:sz w:val="19"/>
        </w:rPr>
        <w:t>PROFESSIONAL EXPERIENCE</w:t>
      </w:r>
    </w:p>
    <w:p>
      <w:pPr>
        <w:spacing w:before="80" w:after="20"/>
      </w:pPr>
      <w:r>
        <w:rPr>
          <w:b/>
          <w:sz w:val="21"/>
        </w:rPr>
        <w:t>Freelance Full Stack and Mobile Developer</w:t>
      </w:r>
      <w:r>
        <w:rPr>
          <w:i/>
          <w:color w:val="4E5B6E"/>
          <w:sz w:val="19"/>
        </w:rPr>
        <w:t xml:space="preserve"> | Remote | 2022 - Present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Designed and delivered full-stack web and mobile applications using React Native, React, Next.js, Node.js, and Firebase.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Built Firebase-backed systems with authentication, Firestore data models, secure cloud storage, role-based access, and real-time content updates.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Implemented responsive frontend interfaces, mobile app screens, lead forms, booking flows, admin-backed content features, and API integrations.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Created and maintained RESTful API flows for records, content, file storage, user data, and transaction-style histories.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Improved website crawl quality and Google readiness through metadata, sitemap, robots.txt, canonical tags, internal links, and structured content.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Collaborated directly with clients to define requirements, project scope, architecture, launch plans, and ongoing improvement roadmaps.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Used AI-assisted development workflows for planning, debugging, implementation support, documentation, and faster delivery.</w:t>
      </w:r>
    </w:p>
    <w:p>
      <w:pPr>
        <w:spacing w:before="140" w:after="60"/>
        <w:pBdr>
          <w:bottom w:val="single" w:sz="8" w:space="3" w:color="D9E2EC"/>
        </w:pBdr>
      </w:pPr>
      <w:r>
        <w:rPr>
          <w:b/>
          <w:color w:val="163E65"/>
          <w:sz w:val="19"/>
        </w:rPr>
        <w:t>SELECTED PROJECTS</w:t>
      </w:r>
    </w:p>
    <w:p>
      <w:pPr>
        <w:spacing w:before="80" w:after="20"/>
      </w:pPr>
      <w:r>
        <w:rPr>
          <w:b/>
          <w:sz w:val="21"/>
        </w:rPr>
        <w:t>Wellio - Subscription Health and Mindfulness App</w:t>
      </w:r>
      <w:r>
        <w:rPr>
          <w:i/>
          <w:color w:val="4E5B6E"/>
          <w:sz w:val="19"/>
        </w:rPr>
        <w:t xml:space="preserve"> | React Native | Firebase Firestore | Cloud Storage | SaaS Architecture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Built a cross-platform mobile app foundation for guided meditation, sleep improvement, relaxation, and productivity content.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Designed subscription-ready content access with premium tiers, authentication, user preference storage, and scalable Firestore structures.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Integrated secure cloud storage for guided audio and music content while optimizing UI responsiveness and state management.</w:t>
      </w:r>
    </w:p>
    <w:p>
      <w:pPr>
        <w:spacing w:before="80" w:after="20"/>
      </w:pPr>
      <w:r>
        <w:rPr>
          <w:b/>
          <w:sz w:val="21"/>
        </w:rPr>
        <w:t>Paperless Tracking App</w:t>
      </w:r>
      <w:r>
        <w:rPr>
          <w:i/>
          <w:color w:val="4E5B6E"/>
          <w:sz w:val="19"/>
        </w:rPr>
        <w:t xml:space="preserve"> | React Native | Node.js | Firebase | REST APIs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Developed a mobile-first receipt and document tracking platform with secure user authentication and cloud synchronization.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Built backend logic and API flows to manage user records, file storage, transaction history, and ongoing feature updates.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Supported Google Play deployment work, maintenance, performance improvements, and production issue resolution.</w:t>
      </w:r>
    </w:p>
    <w:p>
      <w:pPr>
        <w:spacing w:before="80" w:after="20"/>
      </w:pPr>
      <w:r>
        <w:rPr>
          <w:b/>
          <w:sz w:val="21"/>
        </w:rPr>
        <w:t>APZ Height Access Solutions</w:t>
      </w:r>
      <w:r>
        <w:rPr>
          <w:i/>
          <w:color w:val="4E5B6E"/>
          <w:sz w:val="19"/>
        </w:rPr>
        <w:t xml:space="preserve"> | Next.js | React | Responsive Website | Lead Generation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Built a polished service-business website for a trade company with clearer positioning, service sections, trust copy, and quote intent.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Structured the website for mobile visitors, local service discovery, and direct inquiry paths.</w:t>
      </w:r>
    </w:p>
    <w:p>
      <w:pPr>
        <w:spacing w:before="80" w:after="20"/>
      </w:pPr>
      <w:r>
        <w:rPr>
          <w:b/>
          <w:sz w:val="21"/>
        </w:rPr>
        <w:t>The Stylish Mama</w:t>
      </w:r>
      <w:r>
        <w:rPr>
          <w:i/>
          <w:color w:val="4E5B6E"/>
          <w:sz w:val="19"/>
        </w:rPr>
        <w:t xml:space="preserve"> | Next.js | Technical SEO | Sitemap | Search Console Readiness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Improved SEO structure for a content website with 70+ indexed pages by repairing sitemap logic, robots.txt, canonical tags, category metadata, and internal links.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Created a clearer crawl path for recipes, product reviews, and lifestyle content while improving homepage and category discoverability.</w:t>
      </w:r>
    </w:p>
    <w:p>
      <w:pPr>
        <w:spacing w:before="80" w:after="20"/>
      </w:pPr>
      <w:r>
        <w:rPr>
          <w:b/>
          <w:sz w:val="21"/>
        </w:rPr>
        <w:t>Irises Decor</w:t>
      </w:r>
      <w:r>
        <w:rPr>
          <w:i/>
          <w:color w:val="4E5B6E"/>
          <w:sz w:val="19"/>
        </w:rPr>
        <w:t xml:space="preserve"> | Next.js | Booking Flow | Local Service Website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Designed a service website concept with visual albums, package sections, appointment flow, and event-focused calls to action.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Built a clearer conversion path from visual proof to booking inquiry for a local decor business.</w:t>
      </w:r>
    </w:p>
    <w:p>
      <w:pPr>
        <w:spacing w:before="140" w:after="60"/>
        <w:pBdr>
          <w:bottom w:val="single" w:sz="8" w:space="3" w:color="D9E2EC"/>
        </w:pBdr>
      </w:pPr>
      <w:r>
        <w:rPr>
          <w:b/>
          <w:color w:val="163E65"/>
          <w:sz w:val="19"/>
        </w:rPr>
        <w:t>EDUCATION</w:t>
      </w:r>
    </w:p>
    <w:p>
      <w:pPr>
        <w:spacing w:before="80" w:after="20"/>
      </w:pPr>
      <w:r>
        <w:rPr>
          <w:b/>
          <w:sz w:val="21"/>
        </w:rPr>
        <w:t>CDI College</w:t>
      </w:r>
      <w:r>
        <w:rPr>
          <w:i/>
          <w:color w:val="4E5B6E"/>
          <w:sz w:val="19"/>
        </w:rPr>
        <w:t xml:space="preserve"> | Web Development Program | 2022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Completed web development training focused on frontend development, backend fundamentals, databases, and practical application delivery.</w:t>
      </w:r>
    </w:p>
    <w:p>
      <w:pPr>
        <w:spacing w:before="80" w:after="20"/>
      </w:pPr>
      <w:r>
        <w:rPr>
          <w:b/>
          <w:sz w:val="21"/>
        </w:rPr>
        <w:t>BCIT</w:t>
      </w:r>
      <w:r>
        <w:rPr>
          <w:i/>
          <w:color w:val="4E5B6E"/>
          <w:sz w:val="19"/>
        </w:rPr>
        <w:t xml:space="preserve"> | Bachelor of Applied Computer Science, part-time</w:t>
      </w:r>
    </w:p>
    <w:p>
      <w:pPr>
        <w:spacing w:after="24" w:line="245" w:lineRule="auto"/>
        <w:ind w:left="230" w:hanging="230"/>
      </w:pPr>
      <w:r>
        <w:rPr>
          <w:sz w:val="18"/>
        </w:rPr>
        <w:t xml:space="preserve">- </w:t>
      </w:r>
      <w:r>
        <w:rPr>
          <w:sz w:val="18"/>
        </w:rPr>
        <w:t>Focus areas: mobile application development, database design, and applied software development.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 w:eastAsia="Aptos"/>
      <w:sz w:val="18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